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  城市、区域与国际贸易</w:t>
      </w:r>
    </w:p>
    <w:p>
      <w:r>
        <w:t>作者：（日）藤田昌久，（美）克鲁格曼，（美）维纳布尔斯著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空间经济学  城市、区域与国际贸易 评论地址：https://www.jiaokey.com/book/detail/12762203.html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