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书名：与孩子一起学会聪明  智慧教育</w:t>
      </w:r>
    </w:p>
    <w:p>
      <w:r>
        <w:t>作者：朱昆，庞雪群，庞晓晴编著</w:t>
      </w:r>
    </w:p>
    <w:p>
      <w:r>
        <w:t>出版社：南宁:广西民族出版社,2010.01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与孩子一起学会聪明  智慧教育 评论地址：https://www.jiaokey.com/book/detail/12762196.html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