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记录神秘的历史碎片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记录神秘的历史碎片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本书出售、求购地址：https://www.jiaokey.com/book/detail/12762190.html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关键词搜索：https://www.jiaokey.com/tag/记录神秘的历史碎片.html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