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文化创意产业与当代艺术教育创新研究</w:t>
      </w:r>
    </w:p>
    <w:p>
      <w:r>
        <w:rPr>
          <w:rFonts w:ascii="宋体" w:hAnsi="宋体" w:eastAsia="宋体"/>
          <w:sz w:val="24"/>
        </w:rPr>
        <w:t>项仲平，邵清风等著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文化创意产业与当代艺术教育创新研究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项仲平，邵清风等著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本书出售、求购地址：https://www.jiaokey.com/book/detail/12762154.html</w:t>
      </w:r>
    </w:p>
    <w:p>
      <w:r>
        <w:t>更多相关图书推荐：https://www.jiaokey.com</w:t>
      </w:r>
    </w:p>
    <w:p>
      <w:r>
        <w:t>项仲平，邵清风等著 其他作品：https://www.jiaokey.com/tag/项仲平，邵清风等著.html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关键词搜索：https://www.jiaokey.com/tag/文化创意产业与当代艺术教育创新研究.html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