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义务教育课程标准实验教科书音乐教师用书  一年级  上</w:t>
      </w:r>
    </w:p>
    <w:p>
      <w:r>
        <w:rPr>
          <w:rFonts w:ascii="宋体" w:hAnsi="宋体" w:eastAsia="宋体"/>
          <w:sz w:val="24"/>
        </w:rPr>
        <w:t>湖南文艺出版社教材部编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义务教育课程标准实验教科书音乐教师用书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湖南文艺出版社教材部编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本书出售、求购地址：https://www.jiaokey.com/book/detail/12761621.html</w:t>
      </w:r>
    </w:p>
    <w:p>
      <w:r>
        <w:t>更多相关图书推荐：https://www.jiaokey.com</w:t>
      </w:r>
    </w:p>
    <w:p>
      <w:r>
        <w:t>湖南文艺出版社教材部编 其他作品：https://www.jiaokey.com/tag/湖南文艺出版社教材部编.html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关键词搜索：https://www.jiaokey.com/tag/义务教育课程标准实验教科书音乐教师用书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