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高中通用技术  建筑及其设计  选修2  教学参考书</w:t>
      </w:r>
    </w:p>
    <w:p>
      <w:r>
        <w:rPr>
          <w:rFonts w:ascii="宋体" w:hAnsi="宋体" w:eastAsia="宋体"/>
          <w:sz w:val="24"/>
        </w:rPr>
        <w:t>顾建军编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高中通用技术  建筑及其设计  选修2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凤凰出版传媒集团；南京：江苏教育出版社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本书出售、求购地址：https://www.jiaokey.com/book/detail/12761604.html</w:t>
      </w:r>
    </w:p>
    <w:p>
      <w:r>
        <w:t>更多相关图书推荐：https://www.jiaokey.com</w:t>
      </w:r>
    </w:p>
    <w:p>
      <w:r>
        <w:t>顾建军编 其他作品：https://www.jiaokey.com/tag/顾建军编.html</w:t>
      </w:r>
    </w:p>
    <w:p>
      <w:r>
        <w:t>凤凰出版传媒集团；南京：江苏教育出版社 出版图书：https://www.jiaokey.com/tag/凤凰出版传媒集团；南京：江苏教育出版社.html</w:t>
      </w:r>
    </w:p>
    <w:p>
      <w:r>
        <w:t>关键词搜索：https://www.jiaokey.com/tag/高中通用技术  建筑及其设计  选修2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