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  选修  教师用书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  选修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本书出售、求购地址：https://www.jiaokey.com/book/detail/12761600.html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关键词搜索：https://www.jiaokey.com/tag/化学与生活  选修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