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第11册  顺序选修11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第11册  顺序选修11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本书出售、求购地址：https://www.jiaokey.com/book/detail/12761567.html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第11册  顺序选修11.html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