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  教学用书  第5册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  教学用书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本书出售、求购地址：https://www.jiaokey.com/book/detail/12761509.html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关键词搜索：https://www.jiaokey.com/tag/社会  教学用书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