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普通高中课程标准实验教科书物理教师用书  1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本书出售、求购地址：https://www.jiaokey.com/book/detail/12761483.html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关键词搜索：https://www.jiaokey.com/tag/普通高中课程标准实验教科书物理教师用书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