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四年级  上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本书出售、求购地址：https://www.jiaokey.com/book/detail/12761453.html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关键词搜索：https://www.jiaokey.com/tag/品德与社会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