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  普通高中美术课程标准实验教科书  教师用书</w:t>
      </w:r>
    </w:p>
    <w:p>
      <w:r>
        <w:rPr>
          <w:rFonts w:ascii="宋体" w:hAnsi="宋体" w:eastAsia="宋体"/>
          <w:sz w:val="24"/>
        </w:rPr>
        <w:t>李绵璐，江华编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  普通高中美术课程标准实验教科书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李绵璐，江华编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本书出售、求购地址：https://www.jiaokey.com/book/detail/12761446.html</w:t>
      </w:r>
    </w:p>
    <w:p>
      <w:r>
        <w:t>更多相关图书推荐：https://www.jiaokey.com</w:t>
      </w:r>
    </w:p>
    <w:p>
      <w:r>
        <w:t>李绵璐，江华编 其他作品：https://www.jiaokey.com/tag/李绵璐，江华编.html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关键词搜索：https://www.jiaokey.com/tag/篆刻  普通高中美术课程标准实验教科书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