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修订版  简谱版  第11册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修订版  简谱版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本书出售、求购地址：https://www.jiaokey.com/book/detail/12761415.html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关键词搜索：https://www.jiaokey.com/tag/音乐  修订版  简谱版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