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大流感  致命的瘟疫史</w:t>
      </w:r>
    </w:p>
    <w:p>
      <w:r>
        <w:rPr>
          <w:rFonts w:ascii="宋体" w:hAnsi="宋体" w:eastAsia="宋体"/>
          <w:sz w:val="24"/>
        </w:rPr>
        <w:t>约翰·M·巴瑞著；王新雨译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大流感  致命的瘟疫史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约翰·M·巴瑞著；王新雨译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本书出售、求购地址：https://www.jiaokey.com/book/detail/12761345.html</w:t>
      </w:r>
    </w:p>
    <w:p>
      <w:r>
        <w:t>更多相关图书推荐：https://www.jiaokey.com</w:t>
      </w:r>
    </w:p>
    <w:p>
      <w:r>
        <w:t>约翰·M·巴瑞著；王新雨译 其他作品：https://www.jiaokey.com/tag/约翰·M·巴瑞著；王新雨译.html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关键词搜索：https://www.jiaokey.com/tag/大流感  致命的瘟疫史.html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