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  2009年  秋季卷  总第10期</w:t>
      </w:r>
    </w:p>
    <w:p>
      <w:r>
        <w:rPr>
          <w:rFonts w:ascii="宋体" w:hAnsi="宋体" w:eastAsia="宋体"/>
          <w:sz w:val="24"/>
        </w:rPr>
        <w:t>周晓虹，谢曙光主编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  2009年  秋季卷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周晓虹，谢曙光主编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本书出售、求购地址：https://www.jiaokey.com/book/detail/12761338.html</w:t>
      </w:r>
    </w:p>
    <w:p>
      <w:r>
        <w:t>更多相关图书推荐：https://www.jiaokey.com</w:t>
      </w:r>
    </w:p>
    <w:p>
      <w:r>
        <w:t>周晓虹，谢曙光主编 其他作品：https://www.jiaokey.com/tag/周晓虹，谢曙光主编.html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关键词搜索：https://www.jiaokey.com/tag/中国研究  2009年  秋季卷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