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常用电力电子变流设备调试与维修基础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常用电力电子变流设备调试与维修基础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本书出售、求购地址：https://www.jiaokey.com/book/detail/12761199.html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关键词搜索：https://www.jiaokey.com/tag/常用电力电子变流设备调试与维修基础.html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