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多民族国家的民族政策与族群态度  新加坡、马来西亚和泰国实证研究</w:t>
      </w:r>
    </w:p>
    <w:p>
      <w:r>
        <w:rPr>
          <w:rFonts w:ascii="宋体" w:hAnsi="宋体" w:eastAsia="宋体"/>
          <w:sz w:val="24"/>
        </w:rPr>
        <w:t>孔建勋等著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多民族国家的民族政策与族群态度  新加坡、马来西亚和泰国实证研究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孔建勋等著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本书出售、求购地址：https://www.jiaokey.com/book/detail/12761193.html</w:t>
      </w:r>
    </w:p>
    <w:p>
      <w:r>
        <w:t>更多相关图书推荐：https://www.jiaokey.com</w:t>
      </w:r>
    </w:p>
    <w:p>
      <w:r>
        <w:t>孔建勋等著 其他作品：https://www.jiaokey.com/tag/孔建勋等著.html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关键词搜索：https://www.jiaokey.com/tag/多民族国家的民族政策与族群态度  新加坡、马来西亚和泰国实证研究.html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