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战后英共的社会主义理论及英共衰退成因研究</w:t>
      </w:r>
    </w:p>
    <w:p>
      <w:r>
        <w:rPr>
          <w:rFonts w:ascii="宋体" w:hAnsi="宋体" w:eastAsia="宋体"/>
          <w:sz w:val="24"/>
        </w:rPr>
        <w:t>商文斌著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战后英共的社会主义理论及英共衰退成因研究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商文斌著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本书出售、求购地址：https://www.jiaokey.com/book/detail/12761177.html</w:t>
      </w:r>
    </w:p>
    <w:p>
      <w:r>
        <w:t>更多相关图书推荐：https://www.jiaokey.com</w:t>
      </w:r>
    </w:p>
    <w:p>
      <w:r>
        <w:t>商文斌著 其他作品：https://www.jiaokey.com/tag/商文斌著.html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关键词搜索：https://www.jiaokey.com/tag/战后英共的社会主义理论及英共衰退成因研究.html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