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职业生涯设计  沟通引领你通往成功  原书第4版</w:t>
      </w:r>
    </w:p>
    <w:p>
      <w:r>
        <w:rPr>
          <w:rFonts w:ascii="宋体" w:hAnsi="宋体" w:eastAsia="宋体"/>
          <w:sz w:val="24"/>
        </w:rPr>
        <w:t>沙伦·L·汉娜等著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职业生涯设计  沟通引领你通往成功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沙伦·L·汉娜等著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本书出售、求购地址：https://www.jiaokey.com/book/detail/12761171.html</w:t>
      </w:r>
    </w:p>
    <w:p>
      <w:r>
        <w:t>更多相关图书推荐：https://www.jiaokey.com</w:t>
      </w:r>
    </w:p>
    <w:p>
      <w:r>
        <w:t>沙伦·L·汉娜等著 其他作品：https://www.jiaokey.com/tag/沙伦·L·汉娜等著.html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关键词搜索：https://www.jiaokey.com/tag/职业生涯设计  沟通引领你通往成功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