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书名：中国工业化思想及发展战略研究</w:t>
      </w:r>
    </w:p>
    <w:p>
      <w:r>
        <w:t>作者：赵晓雷著</w:t>
      </w:r>
    </w:p>
    <w:p>
      <w:r>
        <w:t>出版社：上海：上海财经大学出版社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中国工业化思想及发展战略研究 评论地址：https://www.jiaokey.com/book/detail/12761162.html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