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数字黑白影像圣经：摄影师的Phtotoshop&amp;Lightroom暗房技术</w:t>
      </w:r>
    </w:p>
    <w:p>
      <w:r>
        <w:rPr>
          <w:rFonts w:ascii="宋体" w:hAnsi="宋体" w:eastAsia="宋体"/>
          <w:sz w:val="24"/>
        </w:rPr>
        <w:t>（美）阿斯海姆，（美）休著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数字黑白影像圣经：摄影师的Phtotoshop&amp;Lightroom暗房技术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（美）阿斯海姆，（美）休著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本书出售、求购地址：https://www.jiaokey.com/book/detail/12761159.html</w:t>
      </w:r>
    </w:p>
    <w:p>
      <w:r>
        <w:t>更多相关图书推荐：https://www.jiaokey.com</w:t>
      </w:r>
    </w:p>
    <w:p>
      <w:r>
        <w:t>（美）阿斯海姆，（美）休著 其他作品：https://www.jiaokey.com/tag/（美）阿斯海姆，（美）休著.html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关键词搜索：https://www.jiaokey.com/tag/数字黑白影像圣经：摄影师的Phtotoshop&amp;Lightroom暗房技术.html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