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音视频多媒体处理技术与实践  基于i.MX27处理器</w:t>
      </w:r>
    </w:p>
    <w:p>
      <w:r>
        <w:rPr>
          <w:rFonts w:ascii="宋体" w:hAnsi="宋体" w:eastAsia="宋体"/>
          <w:sz w:val="24"/>
        </w:rPr>
        <w:t>张太镒，吴勇，胡元峰等编著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音视频多媒体处理技术与实践  基于i.MX27处理器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张太镒，吴勇，胡元峰等编著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本书出售、求购地址：https://www.jiaokey.com/book/detail/12761154.html</w:t>
      </w:r>
    </w:p>
    <w:p>
      <w:r>
        <w:t>更多相关图书推荐：https://www.jiaokey.com</w:t>
      </w:r>
    </w:p>
    <w:p>
      <w:r>
        <w:t>张太镒，吴勇，胡元峰等编著 其他作品：https://www.jiaokey.com/tag/张太镒，吴勇，胡元峰等编著.html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关键词搜索：https://www.jiaokey.com/tag/音视频多媒体处理技术与实践  基于i.MX27处理器.html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