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书名：民族地区公共政策有效执行研究  以广西龙胜各族自治县政策执行为例</w:t>
      </w:r>
    </w:p>
    <w:p>
      <w:r>
        <w:t>作者：高建华著</w:t>
      </w:r>
    </w:p>
    <w:p>
      <w:r>
        <w:t>出版社：北京：中国社会科学出版社</w:t>
      </w:r>
    </w:p>
    <w:p>
      <w:r>
        <w:t>出版日期：2010</w:t>
      </w:r>
    </w:p>
    <w:p>
      <w:r>
        <w:t>总页数：244</w:t>
      </w:r>
    </w:p>
    <w:p>
      <w:r>
        <w:t>更多请访问教客网: www.jiaokey.com</w:t>
      </w:r>
    </w:p>
    <w:p>
      <w:r>
        <w:t>民族地区公共政策有效执行研究  以广西龙胜各族自治县政策执行为例 评论地址：https://www.jiaokey.com/book/detail/12761147.html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