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非平衡、共有和地方性  草原管理的新思考</w:t>
      </w:r>
    </w:p>
    <w:p>
      <w:r>
        <w:rPr>
          <w:rFonts w:ascii="宋体" w:hAnsi="宋体" w:eastAsia="宋体"/>
          <w:sz w:val="24"/>
        </w:rPr>
        <w:t>王晓毅，张倩，荀丽丽编著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非平衡、共有和地方性  草原管理的新思考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王晓毅，张倩，荀丽丽编著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本书出售、求购地址：https://www.jiaokey.com/book/detail/12761116.html</w:t>
      </w:r>
    </w:p>
    <w:p>
      <w:r>
        <w:t>更多相关图书推荐：https://www.jiaokey.com</w:t>
      </w:r>
    </w:p>
    <w:p>
      <w:r>
        <w:t>王晓毅，张倩，荀丽丽编著 其他作品：https://www.jiaokey.com/tag/王晓毅，张倩，荀丽丽编著.html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关键词搜索：https://www.jiaokey.com/tag/非平衡、共有和地方性  草原管理的新思考.html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