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先秦哲学与美学论丛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先秦哲学与美学论丛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本书出售、求购地址：https://www.jiaokey.com/book/detail/12761109.html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关键词搜索：https://www.jiaokey.com/tag/先秦哲学与美学论丛.html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