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基于数字技术的吉林西部水土环境综合研究</w:t>
      </w:r>
    </w:p>
    <w:p>
      <w:r>
        <w:rPr>
          <w:rFonts w:ascii="宋体" w:hAnsi="宋体" w:eastAsia="宋体"/>
          <w:sz w:val="24"/>
        </w:rPr>
        <w:t>汤洁，卞建民，李昭明著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基于数字技术的吉林西部水土环境综合研究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汤洁，卞建民，李昭明著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本书出售、求购地址：https://www.jiaokey.com/book/detail/12761105.html</w:t>
      </w:r>
    </w:p>
    <w:p>
      <w:r>
        <w:t>更多相关图书推荐：https://www.jiaokey.com</w:t>
      </w:r>
    </w:p>
    <w:p>
      <w:r>
        <w:t>汤洁，卞建民，李昭明著 其他作品：https://www.jiaokey.com/tag/汤洁，卞建民，李昭明著.html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关键词搜索：https://www.jiaokey.com/tag/基于数字技术的吉林西部水土环境综合研究.html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