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云南省社会科学院研究文库  中华统一国民共同体论</w:t>
      </w:r>
    </w:p>
    <w:p>
      <w:r>
        <w:rPr>
          <w:rFonts w:ascii="宋体" w:hAnsi="宋体" w:eastAsia="宋体"/>
          <w:sz w:val="24"/>
        </w:rPr>
        <w:t>王亚南，郑凡，郑晓云著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云南省社会科学院研究文库  中华统一国民共同体论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王亚南，郑凡，郑晓云著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本书出售、求购地址：https://www.jiaokey.com/book/detail/12761058.html</w:t>
      </w:r>
    </w:p>
    <w:p>
      <w:r>
        <w:t>更多相关图书推荐：https://www.jiaokey.com</w:t>
      </w:r>
    </w:p>
    <w:p>
      <w:r>
        <w:t>王亚南，郑凡，郑晓云著 其他作品：https://www.jiaokey.com/tag/王亚南，郑凡，郑晓云著.html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关键词搜索：https://www.jiaokey.com/tag/云南省社会科学院研究文库  中华统一国民共同体论.html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