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50国（地区）社会保障机构图解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50国（地区）社会保障机构图解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本书出售、求购地址：https://www.jiaokey.com/book/detail/12761053.html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关键词搜索：https://www.jiaokey.com/tag/50国（地区）社会保障机构图解.html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