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修道主义的兴起  从沙漠教父到中世纪早期</w:t>
      </w:r>
    </w:p>
    <w:p>
      <w:r>
        <w:rPr>
          <w:rFonts w:ascii="宋体" w:hAnsi="宋体" w:eastAsia="宋体"/>
          <w:sz w:val="24"/>
        </w:rPr>
        <w:t>（英）玛里琳·邓恩著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修道主义的兴起  从沙漠教父到中世纪早期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（英）玛里琳·邓恩著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本书出售、求购地址：https://www.jiaokey.com/book/detail/12761034.html</w:t>
      </w:r>
    </w:p>
    <w:p>
      <w:r>
        <w:t>更多相关图书推荐：https://www.jiaokey.com</w:t>
      </w:r>
    </w:p>
    <w:p>
      <w:r>
        <w:t>（英）玛里琳·邓恩著 其他作品：https://www.jiaokey.com/tag/（英）玛里琳·邓恩著.html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关键词搜索：https://www.jiaokey.com/tag/修道主义的兴起  从沙漠教父到中世纪早期.html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