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书名：政治正义论  论政治公正性及其对现代道德观和价值观的影响  下</w:t>
      </w:r>
    </w:p>
    <w:p>
      <w:r>
        <w:t>作者：（英）威廉·古德温著</w:t>
      </w:r>
    </w:p>
    <w:p>
      <w:r>
        <w:t>出版社：</w:t>
      </w:r>
    </w:p>
    <w:p>
      <w:r>
        <w:t>出版日期：2011.01</w:t>
      </w:r>
    </w:p>
    <w:p>
      <w:r>
        <w:t>总页数：735</w:t>
      </w:r>
    </w:p>
    <w:p>
      <w:r>
        <w:t>更多请访问教客网: www.jiaokey.com</w:t>
      </w:r>
    </w:p>
    <w:p>
      <w:r>
        <w:t>政治正义论  论政治公正性及其对现代道德观和价值观的影响  下 评论地址：https://www.jiaokey.com/book/detail/12761033.html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