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书名：欧罗巴掠影</w:t>
      </w:r>
    </w:p>
    <w:p>
      <w:r>
        <w:t>作者：张培增摄影</w:t>
      </w:r>
    </w:p>
    <w:p>
      <w:r>
        <w:t>出版社：武汉：武汉出版社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欧罗巴掠影 评论地址：https://www.jiaokey.com/book/detail/12760965.html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