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书名：大型展示中的新媒体艺术  2010上海世博会主题馆之城市足迹馆研究</w:t>
      </w:r>
    </w:p>
    <w:p>
      <w:r>
        <w:t>作者：同济新媒体艺术国际中心著</w:t>
      </w:r>
    </w:p>
    <w:p>
      <w:r>
        <w:t>出版社：上海：同济大学出版社</w:t>
      </w:r>
    </w:p>
    <w:p>
      <w:r>
        <w:t>出版日期：2010.09</w:t>
      </w:r>
    </w:p>
    <w:p>
      <w:r>
        <w:t>总页数：228</w:t>
      </w:r>
    </w:p>
    <w:p>
      <w:r>
        <w:t>更多请访问教客网: www.jiaokey.com</w:t>
      </w:r>
    </w:p>
    <w:p>
      <w:r>
        <w:t>大型展示中的新媒体艺术  2010上海世博会主题馆之城市足迹馆研究 评论地址：https://www.jiaokey.com/book/detail/12760955.html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