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当代艺术与本土文化  黄永砅</w:t>
      </w:r>
    </w:p>
    <w:p>
      <w:r>
        <w:rPr>
          <w:rFonts w:ascii="宋体" w:hAnsi="宋体" w:eastAsia="宋体"/>
          <w:sz w:val="24"/>
        </w:rPr>
        <w:t>范迪安主编；吴美纯编；（黄永砅作）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当代艺术与本土文化  黄永砅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范迪安主编；吴美纯编；（黄永砅作）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艺术评论(地点: 中国 年代: 现代) 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本书出售、求购地址：https://www.jiaokey.com/book/detail/12760935.html</w:t>
      </w:r>
    </w:p>
    <w:p>
      <w:r>
        <w:t>更多相关图书推荐：https://www.jiaokey.com</w:t>
      </w:r>
    </w:p>
    <w:p>
      <w:r>
        <w:t>范迪安主编；吴美纯编；（黄永砅作） 其他作品：https://www.jiaokey.com/tag/范迪安主编；吴美纯编；（黄永砅作）.html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关键词搜索：https://www.jiaokey.com/tag/艺术评论(地点: 中国 年代: 现代) 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