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第十届全国美术作品展览  漆画  年画  宣传画  插图  连环画  漫画作品集</w:t>
      </w:r>
    </w:p>
    <w:p>
      <w:r>
        <w:rPr>
          <w:rFonts w:ascii="宋体" w:hAnsi="宋体" w:eastAsia="宋体"/>
          <w:sz w:val="24"/>
        </w:rPr>
        <w:t>赵绪成，冯健亲，高以俭主编；中华人民共和国文化部，中国美术家协会编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第十届全国美术作品展览  漆画  年画  宣传画  插图  连环画  漫画作品集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赵绪成，冯健亲，高以俭主编；中华人民共和国文化部，中国美术家协会编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本书出售、求购地址：https://www.jiaokey.com/book/detail/12760933.html</w:t>
      </w:r>
    </w:p>
    <w:p>
      <w:r>
        <w:t>更多相关图书推荐：https://www.jiaokey.com</w:t>
      </w:r>
    </w:p>
    <w:p>
      <w:r>
        <w:t>赵绪成，冯健亲，高以俭主编；中华人民共和国文化部，中国美术家协会编 其他作品：https://www.jiaokey.com/tag/赵绪成，冯健亲，高以俭主编；中华人民共和国文化部，中国美术家协会编.html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关键词搜索：https://www.jiaokey.com/tag/第十届全国美术作品展览  漆画  年画  宣传画  插图  连环画  漫画作品集.html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