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书名：梦萦井冈山  张国文摄影作品集</w:t>
      </w:r>
    </w:p>
    <w:p>
      <w:r>
        <w:t>作者：张国文摄影；阳春撰文；马诚主编</w:t>
      </w:r>
    </w:p>
    <w:p>
      <w:r>
        <w:t>出版社：北京:中国摄影出版社,2005.09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梦萦井冈山  张国文摄影作品集 评论地址：https://www.jiaokey.com/book/detail/12760922.html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