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世纪·女性艺术展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世纪·女性艺术展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本书出售、求购地址：https://www.jiaokey.com/book/detail/12760887.html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关键词搜索：https://www.jiaokey.com/tag/世纪·女性艺术展.html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