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中国美术家协会服务手册  首发珍藏版</w:t>
      </w:r>
    </w:p>
    <w:p>
      <w:r>
        <w:rPr>
          <w:rFonts w:ascii="宋体" w:hAnsi="宋体" w:eastAsia="宋体"/>
          <w:sz w:val="24"/>
        </w:rPr>
        <w:t>中国美术家协会，中国美协旅游联谊中心编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中国美术家协会服务手册  首发珍藏版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中国美术家协会，中国美协旅游联谊中心编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本书出售、求购地址：https://www.jiaokey.com/book/detail/12760835.html</w:t>
      </w:r>
    </w:p>
    <w:p>
      <w:r>
        <w:t>更多相关图书推荐：https://www.jiaokey.com</w:t>
      </w:r>
    </w:p>
    <w:p>
      <w:r>
        <w:t>中国美术家协会，中国美协旅游联谊中心编 其他作品：https://www.jiaokey.com/tag/中国美术家协会，中国美协旅游联谊中心编.html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关键词搜索：https://www.jiaokey.com/tag/中国美术家协会服务手册  首发珍藏版.html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