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中国电影连环画精品收藏图鉴  3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中国电影连环画精品收藏图鉴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本书出售、求购地址：https://www.jiaokey.com/book/detail/12760832.html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关键词搜索：https://www.jiaokey.com/tag/中国电影连环画精品收藏图鉴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