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帝国与便所  日治时期台湾便所兴建及污物处理</w:t>
      </w:r>
    </w:p>
    <w:p>
      <w:r>
        <w:rPr>
          <w:rFonts w:ascii="宋体" w:hAnsi="宋体" w:eastAsia="宋体"/>
          <w:sz w:val="24"/>
        </w:rPr>
        <w:t>董宜秋著；国立编译馆主编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帝国与便所  日治时期台湾便所兴建及污物处理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董宜秋著；国立编译馆主编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本书出售、求购地址：https://www.jiaokey.com/book/detail/12760786.html</w:t>
      </w:r>
    </w:p>
    <w:p>
      <w:r>
        <w:t>更多相关图书推荐：https://www.jiaokey.com</w:t>
      </w:r>
    </w:p>
    <w:p>
      <w:r>
        <w:t>董宜秋著；国立编译馆主编 其他作品：https://www.jiaokey.com/tag/董宜秋著；国立编译馆主编.html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关键词搜索：https://www.jiaokey.com/tag/帝国与便所  日治时期台湾便所兴建及污物处理.html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