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家庭美术馆美术家传记丛书  木雕·畅意·李松林</w:t>
      </w:r>
    </w:p>
    <w:p>
      <w:r>
        <w:rPr>
          <w:rFonts w:ascii="宋体" w:hAnsi="宋体" w:eastAsia="宋体"/>
          <w:sz w:val="24"/>
        </w:rPr>
        <w:t>邱士华作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家庭美术馆美术家传记丛书  木雕·畅意·李松林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邱士华作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本书出售、求购地址：https://www.jiaokey.com/book/detail/12760775.html</w:t>
      </w:r>
    </w:p>
    <w:p>
      <w:r>
        <w:t>更多相关图书推荐：https://www.jiaokey.com</w:t>
      </w:r>
    </w:p>
    <w:p>
      <w:r>
        <w:t>邱士华作 其他作品：https://www.jiaokey.com/tag/邱士华作.html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关键词搜索：https://www.jiaokey.com/tag/家庭美术馆美术家传记丛书  木雕·畅意·李松林.html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