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家庭美术馆美术家传记丛书  雋永·自然·陈慧坤</w:t>
      </w:r>
    </w:p>
    <w:p>
      <w:r>
        <w:rPr>
          <w:rFonts w:ascii="宋体" w:hAnsi="宋体" w:eastAsia="宋体"/>
          <w:sz w:val="24"/>
        </w:rPr>
        <w:t>陈淑华作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家庭美术馆美术家传记丛书  雋永·自然·陈慧坤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本书出售、求购地址：https://www.jiaokey.com/book/detail/12760770.html</w:t>
      </w:r>
    </w:p>
    <w:p>
      <w:r>
        <w:t>更多相关图书推荐：https://www.jiaokey.com</w:t>
      </w:r>
    </w:p>
    <w:p>
      <w:r>
        <w:t>陈淑华作 其他作品：https://www.jiaokey.com/tag/陈淑华作.html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关键词搜索：https://www.jiaokey.com/tag/家庭美术馆美术家传记丛书  雋永·自然·陈慧坤.html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