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家庭美术馆美术家传记丛书  高彩·智性·李石樵</w:t>
      </w:r>
    </w:p>
    <w:p>
      <w:r>
        <w:rPr>
          <w:rFonts w:ascii="宋体" w:hAnsi="宋体" w:eastAsia="宋体"/>
          <w:sz w:val="24"/>
        </w:rPr>
        <w:t>李钦贤作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家庭美术馆美术家传记丛书  高彩·智性·李石樵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李钦贤作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本书出售、求购地址：https://www.jiaokey.com/book/detail/12760768.html</w:t>
      </w:r>
    </w:p>
    <w:p>
      <w:r>
        <w:t>更多相关图书推荐：https://www.jiaokey.com</w:t>
      </w:r>
    </w:p>
    <w:p>
      <w:r>
        <w:t>李钦贤作 其他作品：https://www.jiaokey.com/tag/李钦贤作.html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关键词搜索：https://www.jiaokey.com/tag/家庭美术馆美术家传记丛书  高彩·智性·李石樵.html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