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创伤与急诊X光判读  急救指引  第2版</w:t>
      </w:r>
    </w:p>
    <w:p>
      <w:r>
        <w:rPr>
          <w:rFonts w:ascii="宋体" w:hAnsi="宋体" w:eastAsia="宋体"/>
          <w:sz w:val="24"/>
        </w:rPr>
        <w:t>Gerald de Lacey原著；苏昱彰，赖彦均翻译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创伤与急诊X光判读  急救指引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Gerald de Lacey原著；苏昱彰，赖彦均翻译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金名图书有限公司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本书出售、求购地址：https://www.jiaokey.com/book/detail/12760758.html</w:t>
      </w:r>
    </w:p>
    <w:p>
      <w:r>
        <w:t>更多相关图书推荐：https://www.jiaokey.com</w:t>
      </w:r>
    </w:p>
    <w:p>
      <w:r>
        <w:t>Gerald de Lacey原著；苏昱彰，赖彦均翻译 其他作品：https://www.jiaokey.com/tag/Gerald de Lacey原著；苏昱彰，赖彦均翻译.html</w:t>
      </w:r>
    </w:p>
    <w:p>
      <w:r>
        <w:t>金名图书有限公司 出版图书：https://www.jiaokey.com/tag/金名图书有限公司.html</w:t>
      </w:r>
    </w:p>
    <w:p>
      <w:r>
        <w:t>关键词搜索：https://www.jiaokey.com/tag/创伤与急诊X光判读  急救指引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