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故事治疗  说故事在儿童心理治疗上的运用</w:t>
      </w:r>
    </w:p>
    <w:p>
      <w:r>
        <w:rPr>
          <w:rFonts w:ascii="宋体" w:hAnsi="宋体" w:eastAsia="宋体"/>
          <w:sz w:val="24"/>
        </w:rPr>
        <w:t>Richard A.Gardner著；徐孟弘等合译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故事治疗  说故事在儿童心理治疗上的运用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A.Gardner著；徐孟弘等合译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本书出售、求购地址：https://www.jiaokey.com/book/detail/12760754.html</w:t>
      </w:r>
    </w:p>
    <w:p>
      <w:r>
        <w:t>更多相关图书推荐：https://www.jiaokey.com</w:t>
      </w:r>
    </w:p>
    <w:p>
      <w:r>
        <w:t>Richard A.Gardner著；徐孟弘等合译 其他作品：https://www.jiaokey.com/tag/Richard A.Gardner著；徐孟弘等合译.html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关键词搜索：https://www.jiaokey.com/tag/故事治疗  说故事在儿童心理治疗上的运用.html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