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失序的人格  人格疾患的评估与治疗</w:t>
      </w:r>
    </w:p>
    <w:p>
      <w:r>
        <w:rPr>
          <w:rFonts w:ascii="宋体" w:hAnsi="宋体" w:eastAsia="宋体"/>
          <w:sz w:val="24"/>
        </w:rPr>
        <w:t>DavidJ.Robinsin著；唐子俊等合译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失序的人格  人格疾患的评估与治疗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DavidJ.Robinsin著；唐子俊等合译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本书出售、求购地址：https://www.jiaokey.com/book/detail/12760737.html</w:t>
      </w:r>
    </w:p>
    <w:p>
      <w:r>
        <w:t>更多相关图书推荐：https://www.jiaokey.com</w:t>
      </w:r>
    </w:p>
    <w:p>
      <w:r>
        <w:t>DavidJ.Robinsin著；唐子俊等合译 其他作品：https://www.jiaokey.com/tag/DavidJ.Robinsin著；唐子俊等合译.html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关键词搜索：https://www.jiaokey.com/tag/失序的人格  人格疾患的评估与治疗.html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