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情绪基因：追寻躁郁之源</w:t>
      </w:r>
    </w:p>
    <w:p>
      <w:r>
        <w:rPr>
          <w:rFonts w:ascii="宋体" w:hAnsi="宋体" w:eastAsia="宋体"/>
          <w:sz w:val="24"/>
        </w:rPr>
        <w:t>巴伦德斯（Samuel H. Barondes）编著；陈美君译＝Mood Genes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情绪基因：追寻躁郁之源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巴伦德斯（Samuel H. Barondes）编著；陈美君译＝Mood Genes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本书出售、求购地址：https://www.jiaokey.com/book/detail/12760735.html</w:t>
      </w:r>
    </w:p>
    <w:p>
      <w:r>
        <w:t>更多相关图书推荐：https://www.jiaokey.com</w:t>
      </w:r>
    </w:p>
    <w:p>
      <w:r>
        <w:t>巴伦德斯（Samuel H. Barondes）编著；陈美君译＝Mood Genes 其他作品：https://www.jiaokey.com/tag/巴伦德斯（Samuel H. Barondes）编著；陈美君译＝Mood Genes.html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关键词搜索：https://www.jiaokey.com/tag/情绪基因：追寻躁郁之源.html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