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心理质量的认知行为分析系统  长期性忧郁症之诊断与质量技巧训练手册</w:t>
      </w:r>
    </w:p>
    <w:p>
      <w:r>
        <w:rPr>
          <w:rFonts w:ascii="宋体" w:hAnsi="宋体" w:eastAsia="宋体"/>
          <w:sz w:val="24"/>
        </w:rPr>
        <w:t>Jr.著；杜家兴译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心理质量的认知行为分析系统  长期性忧郁症之诊断与质量技巧训练手册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Jr.著；杜家兴译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本书出售、求购地址：https://www.jiaokey.com/book/detail/12760733.html</w:t>
      </w:r>
    </w:p>
    <w:p>
      <w:r>
        <w:t>更多相关图书推荐：https://www.jiaokey.com</w:t>
      </w:r>
    </w:p>
    <w:p>
      <w:r>
        <w:t>Jr.著；杜家兴译 其他作品：https://www.jiaokey.com/tag/Jr.著；杜家兴译.html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关键词搜索：https://www.jiaokey.com/tag/心理质量的认知行为分析系统  长期性忧郁症之诊断与质量技巧训练手册.html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