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全球变迁与变迁全球  环境社会学的视野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全球变迁与变迁全球  环境社会学的视野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本书出售、求购地址：https://www.jiaokey.com/book/detail/12760727.html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关键词搜索：https://www.jiaokey.com/tag/全球变迁与变迁全球  环境社会学的视野.html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