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台湾青草药对症图典  第1册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台湾青草药对症图典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本书出售、求购地址：https://www.jiaokey.com/book/detail/12760714.html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关键词搜索：https://www.jiaokey.com/tag/台湾青草药对症图典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