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当代心理治疗的理论与实务</w:t>
      </w:r>
    </w:p>
    <w:p>
      <w:r>
        <w:rPr>
          <w:rFonts w:ascii="宋体" w:hAnsi="宋体" w:eastAsia="宋体"/>
          <w:sz w:val="24"/>
        </w:rPr>
        <w:t>Raymond J.Corsini，Danny Wedding主编；朱玲亿等译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当代心理治疗的理论与实务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J.Corsini，Danny Wedding主编；朱玲亿等译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本书出售、求购地址：https://www.jiaokey.com/book/detail/12760681.html</w:t>
      </w:r>
    </w:p>
    <w:p>
      <w:r>
        <w:t>更多相关图书推荐：https://www.jiaokey.com</w:t>
      </w:r>
    </w:p>
    <w:p>
      <w:r>
        <w:t>Raymond J.Corsini，Danny Wedding主编；朱玲亿等译 其他作品：https://www.jiaokey.com/tag/Raymond J.Corsini，Danny Wedding主编；朱玲亿等译.html</w:t>
      </w:r>
    </w:p>
    <w:p>
      <w:r>
        <w:t>心理出版社 出版图书：https://www.jiaokey.com/tag/心理出版社.html</w:t>
      </w:r>
    </w:p>
    <w:p>
      <w:r>
        <w:t>关键词搜索：https://www.jiaokey.com/tag/当代心理治疗的理论与实务.html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